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447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86082935/7655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86082935/7655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0412365400725004472520134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